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651C" w14:textId="77777777" w:rsidR="00724494" w:rsidRPr="004B7506" w:rsidRDefault="004B7506">
      <w:pPr>
        <w:pStyle w:val="1"/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銅鑼小鎮文史解謎趣</w:t>
      </w:r>
    </w:p>
    <w:p w14:paraId="4F46DA9B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學校：</w:t>
      </w:r>
      <w:r w:rsidRPr="004B7506">
        <w:rPr>
          <w:rFonts w:ascii="Noto Sans TC" w:eastAsia="Noto Sans TC" w:hAnsi="Noto Sans TC"/>
          <w:lang w:eastAsia="zh-TW"/>
        </w:rPr>
        <w:t xml:space="preserve">_____________ </w:t>
      </w:r>
      <w:r w:rsidRPr="004B7506">
        <w:rPr>
          <w:rFonts w:ascii="Noto Sans TC" w:eastAsia="Noto Sans TC" w:hAnsi="Noto Sans TC"/>
          <w:lang w:eastAsia="zh-TW"/>
        </w:rPr>
        <w:t>班級：</w:t>
      </w:r>
      <w:r w:rsidRPr="004B7506">
        <w:rPr>
          <w:rFonts w:ascii="Noto Sans TC" w:eastAsia="Noto Sans TC" w:hAnsi="Noto Sans TC"/>
          <w:lang w:eastAsia="zh-TW"/>
        </w:rPr>
        <w:t xml:space="preserve">_______ </w:t>
      </w:r>
      <w:r w:rsidRPr="004B7506">
        <w:rPr>
          <w:rFonts w:ascii="Noto Sans TC" w:eastAsia="Noto Sans TC" w:hAnsi="Noto Sans TC"/>
          <w:lang w:eastAsia="zh-TW"/>
        </w:rPr>
        <w:t>座號：</w:t>
      </w:r>
      <w:r w:rsidRPr="004B7506">
        <w:rPr>
          <w:rFonts w:ascii="Noto Sans TC" w:eastAsia="Noto Sans TC" w:hAnsi="Noto Sans TC"/>
          <w:lang w:eastAsia="zh-TW"/>
        </w:rPr>
        <w:t xml:space="preserve">_______ </w:t>
      </w:r>
      <w:r w:rsidRPr="004B7506">
        <w:rPr>
          <w:rFonts w:ascii="Noto Sans TC" w:eastAsia="Noto Sans TC" w:hAnsi="Noto Sans TC"/>
          <w:lang w:eastAsia="zh-TW"/>
        </w:rPr>
        <w:t>姓名：</w:t>
      </w:r>
      <w:r w:rsidRPr="004B7506">
        <w:rPr>
          <w:rFonts w:ascii="Noto Sans TC" w:eastAsia="Noto Sans TC" w:hAnsi="Noto Sans TC"/>
          <w:lang w:eastAsia="zh-TW"/>
        </w:rPr>
        <w:t>_____________</w:t>
      </w:r>
    </w:p>
    <w:p w14:paraId="6C3D5AAD" w14:textId="361AC835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【適用對象】國小高年級至國中學生</w:t>
      </w:r>
      <w:r>
        <w:rPr>
          <w:rFonts w:ascii="Noto Sans TC" w:eastAsia="Noto Sans TC" w:hAnsi="Noto Sans TC" w:hint="eastAsia"/>
          <w:lang w:eastAsia="zh-TW"/>
        </w:rPr>
        <w:t xml:space="preserve">   </w:t>
      </w:r>
      <w:r w:rsidRPr="004B7506">
        <w:rPr>
          <w:rFonts w:ascii="Noto Sans TC" w:eastAsia="Noto Sans TC" w:hAnsi="Noto Sans TC"/>
          <w:lang w:eastAsia="zh-TW"/>
        </w:rPr>
        <w:t>【學習領域】社會、本土語文</w:t>
      </w:r>
      <w:r w:rsidRPr="004B7506">
        <w:rPr>
          <w:rFonts w:ascii="Noto Sans TC" w:eastAsia="Noto Sans TC" w:hAnsi="Noto Sans TC"/>
          <w:lang w:eastAsia="zh-TW"/>
        </w:rPr>
        <w:t>(</w:t>
      </w:r>
      <w:r w:rsidRPr="004B7506">
        <w:rPr>
          <w:rFonts w:ascii="Noto Sans TC" w:eastAsia="Noto Sans TC" w:hAnsi="Noto Sans TC"/>
          <w:lang w:eastAsia="zh-TW"/>
        </w:rPr>
        <w:t>客語</w:t>
      </w:r>
      <w:r w:rsidRPr="004B7506">
        <w:rPr>
          <w:rFonts w:ascii="Noto Sans TC" w:eastAsia="Noto Sans TC" w:hAnsi="Noto Sans TC"/>
          <w:lang w:eastAsia="zh-TW"/>
        </w:rPr>
        <w:t>)</w:t>
      </w:r>
      <w:r w:rsidRPr="004B7506">
        <w:rPr>
          <w:rFonts w:ascii="Noto Sans TC" w:eastAsia="Noto Sans TC" w:hAnsi="Noto Sans TC"/>
          <w:lang w:eastAsia="zh-TW"/>
        </w:rPr>
        <w:t>、藝術與人文</w:t>
      </w:r>
    </w:p>
    <w:p w14:paraId="08CC8E0C" w14:textId="77777777" w:rsidR="00724494" w:rsidRPr="004B7506" w:rsidRDefault="004B7506">
      <w:pPr>
        <w:pStyle w:val="21"/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一、尋找歷史寶藏：文史偵探解謎</w:t>
      </w:r>
    </w:p>
    <w:p w14:paraId="2A7204C1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解開謎題，找出隱藏人物！</w:t>
      </w:r>
    </w:p>
    <w:p w14:paraId="732D21E6" w14:textId="5419CC38" w:rsidR="00724494" w:rsidRPr="004B7506" w:rsidRDefault="004B7506">
      <w:pPr>
        <w:rPr>
          <w:rFonts w:ascii="Noto Sans TC" w:eastAsia="Noto Sans TC" w:hAnsi="Noto Sans TC" w:hint="eastAsia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1. </w:t>
      </w:r>
      <w:r w:rsidRPr="004B7506">
        <w:rPr>
          <w:rFonts w:ascii="Noto Sans TC" w:eastAsia="Noto Sans TC" w:hAnsi="Noto Sans TC"/>
          <w:lang w:eastAsia="zh-TW"/>
        </w:rPr>
        <w:t>我是銅鑼第一才子，在武聖廟留下匾額</w:t>
      </w:r>
      <w:r w:rsidRPr="004B7506">
        <w:rPr>
          <w:rFonts w:ascii="Noto Sans TC" w:eastAsia="Noto Sans TC" w:hAnsi="Noto Sans TC"/>
          <w:lang w:eastAsia="zh-TW"/>
        </w:rPr>
        <w:br/>
        <w:t xml:space="preserve">   </w:t>
      </w:r>
      <w:r w:rsidRPr="004B7506">
        <w:rPr>
          <w:rFonts w:ascii="Noto Sans TC" w:eastAsia="Noto Sans TC" w:hAnsi="Noto Sans TC"/>
          <w:lang w:eastAsia="zh-TW"/>
        </w:rPr>
        <w:t>答案：</w:t>
      </w:r>
    </w:p>
    <w:p w14:paraId="257A60D4" w14:textId="401C7A9C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2. </w:t>
      </w:r>
      <w:r w:rsidRPr="004B7506">
        <w:rPr>
          <w:rFonts w:ascii="Noto Sans TC" w:eastAsia="Noto Sans TC" w:hAnsi="Noto Sans TC"/>
          <w:lang w:eastAsia="zh-TW"/>
        </w:rPr>
        <w:t>我在這裡行醫</w:t>
      </w:r>
      <w:r w:rsidRPr="004B7506">
        <w:rPr>
          <w:rFonts w:ascii="Noto Sans TC" w:eastAsia="Noto Sans TC" w:hAnsi="Noto Sans TC"/>
          <w:lang w:eastAsia="zh-TW"/>
        </w:rPr>
        <w:t>50</w:t>
      </w:r>
      <w:r w:rsidRPr="004B7506">
        <w:rPr>
          <w:rFonts w:ascii="Noto Sans TC" w:eastAsia="Noto Sans TC" w:hAnsi="Noto Sans TC"/>
          <w:lang w:eastAsia="zh-TW"/>
        </w:rPr>
        <w:t>年，診所裡還有老留聲機</w:t>
      </w:r>
      <w:r w:rsidRPr="004B7506">
        <w:rPr>
          <w:rFonts w:ascii="Noto Sans TC" w:eastAsia="Noto Sans TC" w:hAnsi="Noto Sans TC"/>
          <w:lang w:eastAsia="zh-TW"/>
        </w:rPr>
        <w:br/>
        <w:t xml:space="preserve">   </w:t>
      </w:r>
      <w:r w:rsidRPr="004B7506">
        <w:rPr>
          <w:rFonts w:ascii="Noto Sans TC" w:eastAsia="Noto Sans TC" w:hAnsi="Noto Sans TC"/>
          <w:lang w:eastAsia="zh-TW"/>
        </w:rPr>
        <w:t>答案：</w:t>
      </w:r>
    </w:p>
    <w:p w14:paraId="62E16A9F" w14:textId="4656A254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3. </w:t>
      </w:r>
      <w:r w:rsidRPr="004B7506">
        <w:rPr>
          <w:rFonts w:ascii="Noto Sans TC" w:eastAsia="Noto Sans TC" w:hAnsi="Noto Sans TC"/>
          <w:lang w:eastAsia="zh-TW"/>
        </w:rPr>
        <w:t>我的女兒是知名作家，嫁給了朱西</w:t>
      </w:r>
      <w:proofErr w:type="gramStart"/>
      <w:r w:rsidRPr="004B7506">
        <w:rPr>
          <w:rFonts w:ascii="Noto Sans TC" w:eastAsia="Noto Sans TC" w:hAnsi="Noto Sans TC"/>
          <w:lang w:eastAsia="zh-TW"/>
        </w:rPr>
        <w:t>甯</w:t>
      </w:r>
      <w:proofErr w:type="gramEnd"/>
      <w:r w:rsidRPr="004B7506">
        <w:rPr>
          <w:rFonts w:ascii="Noto Sans TC" w:eastAsia="Noto Sans TC" w:hAnsi="Noto Sans TC"/>
          <w:lang w:eastAsia="zh-TW"/>
        </w:rPr>
        <w:br/>
        <w:t xml:space="preserve">   </w:t>
      </w:r>
      <w:r w:rsidRPr="004B7506">
        <w:rPr>
          <w:rFonts w:ascii="Noto Sans TC" w:eastAsia="Noto Sans TC" w:hAnsi="Noto Sans TC"/>
          <w:lang w:eastAsia="zh-TW"/>
        </w:rPr>
        <w:t>答案：</w:t>
      </w:r>
    </w:p>
    <w:p w14:paraId="7CC44C25" w14:textId="77777777" w:rsidR="00724494" w:rsidRPr="004B7506" w:rsidRDefault="004B7506">
      <w:pPr>
        <w:pStyle w:val="21"/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二、時光歲月：世代連連看</w:t>
      </w:r>
    </w:p>
    <w:p w14:paraId="11AA2759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請用線條連結正確的對應：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724494" w:rsidRPr="004B7506" w14:paraId="678D12E6" w14:textId="77777777" w:rsidTr="004B7506">
        <w:tc>
          <w:tcPr>
            <w:tcW w:w="4320" w:type="dxa"/>
          </w:tcPr>
          <w:p w14:paraId="47B43735" w14:textId="3F1E2A57" w:rsidR="00724494" w:rsidRPr="004B7506" w:rsidRDefault="004B7506">
            <w:pPr>
              <w:rPr>
                <w:rFonts w:ascii="Noto Sans TC" w:eastAsia="Noto Sans TC" w:hAnsi="Noto Sans TC"/>
                <w:b/>
                <w:bCs/>
                <w:sz w:val="18"/>
                <w:szCs w:val="18"/>
              </w:rPr>
            </w:pPr>
            <w:r w:rsidRPr="004B7506">
              <w:rPr>
                <w:rFonts w:ascii="Noto Sans TC" w:eastAsia="Noto Sans TC" w:hAnsi="Noto Sans TC" w:hint="eastAsia"/>
                <w:b/>
                <w:bCs/>
                <w:sz w:val="18"/>
                <w:szCs w:val="18"/>
                <w:lang w:eastAsia="zh-TW"/>
              </w:rPr>
              <w:t xml:space="preserve">             </w:t>
            </w:r>
            <w:proofErr w:type="spellStart"/>
            <w:r w:rsidRPr="004B7506">
              <w:rPr>
                <w:rFonts w:ascii="Noto Sans TC" w:eastAsia="Noto Sans TC" w:hAnsi="Noto Sans TC"/>
                <w:b/>
                <w:bCs/>
                <w:sz w:val="18"/>
                <w:szCs w:val="18"/>
              </w:rPr>
              <w:t>人物</w:t>
            </w:r>
            <w:proofErr w:type="spellEnd"/>
          </w:p>
        </w:tc>
        <w:tc>
          <w:tcPr>
            <w:tcW w:w="4320" w:type="dxa"/>
          </w:tcPr>
          <w:p w14:paraId="67B6B6BB" w14:textId="74CF71DC" w:rsidR="00724494" w:rsidRPr="004B7506" w:rsidRDefault="004B7506">
            <w:pPr>
              <w:rPr>
                <w:rFonts w:ascii="Noto Sans TC" w:eastAsia="Noto Sans TC" w:hAnsi="Noto Sans TC"/>
                <w:b/>
                <w:bCs/>
                <w:sz w:val="18"/>
                <w:szCs w:val="18"/>
              </w:rPr>
            </w:pPr>
            <w:r w:rsidRPr="004B7506">
              <w:rPr>
                <w:rFonts w:ascii="Noto Sans TC" w:eastAsia="Noto Sans TC" w:hAnsi="Noto Sans TC" w:hint="eastAsia"/>
                <w:b/>
                <w:bCs/>
                <w:sz w:val="18"/>
                <w:szCs w:val="18"/>
                <w:lang w:eastAsia="zh-TW"/>
              </w:rPr>
              <w:t xml:space="preserve">                      </w:t>
            </w:r>
            <w:proofErr w:type="spellStart"/>
            <w:r w:rsidRPr="004B7506">
              <w:rPr>
                <w:rFonts w:ascii="Noto Sans TC" w:eastAsia="Noto Sans TC" w:hAnsi="Noto Sans TC"/>
                <w:b/>
                <w:bCs/>
                <w:sz w:val="18"/>
                <w:szCs w:val="18"/>
              </w:rPr>
              <w:t>年代</w:t>
            </w:r>
            <w:proofErr w:type="spellEnd"/>
          </w:p>
        </w:tc>
      </w:tr>
      <w:tr w:rsidR="00724494" w:rsidRPr="004B7506" w14:paraId="167339A6" w14:textId="77777777" w:rsidTr="004B7506">
        <w:tc>
          <w:tcPr>
            <w:tcW w:w="4320" w:type="dxa"/>
          </w:tcPr>
          <w:p w14:paraId="2A1B0222" w14:textId="77777777" w:rsidR="00724494" w:rsidRPr="004B7506" w:rsidRDefault="004B7506">
            <w:pPr>
              <w:rPr>
                <w:rFonts w:ascii="Noto Sans TC" w:eastAsia="Noto Sans TC" w:hAnsi="Noto Sans TC"/>
              </w:rPr>
            </w:pPr>
            <w:r w:rsidRPr="004B7506">
              <w:rPr>
                <w:rFonts w:ascii="Noto Sans TC" w:eastAsia="Noto Sans TC" w:hAnsi="Noto Sans TC"/>
              </w:rPr>
              <w:t xml:space="preserve">○ </w:t>
            </w:r>
            <w:r w:rsidRPr="004B7506">
              <w:rPr>
                <w:rFonts w:ascii="Noto Sans TC" w:eastAsia="Noto Sans TC" w:hAnsi="Noto Sans TC"/>
              </w:rPr>
              <w:t>丘逢甲</w:t>
            </w:r>
          </w:p>
        </w:tc>
        <w:tc>
          <w:tcPr>
            <w:tcW w:w="4320" w:type="dxa"/>
          </w:tcPr>
          <w:p w14:paraId="692DA080" w14:textId="275F31A4" w:rsidR="00724494" w:rsidRPr="004B7506" w:rsidRDefault="004B7506">
            <w:pPr>
              <w:rPr>
                <w:rFonts w:ascii="Noto Sans TC" w:eastAsia="Noto Sans TC" w:hAnsi="Noto Sans TC"/>
              </w:rPr>
            </w:pPr>
            <w:r>
              <w:rPr>
                <w:rFonts w:ascii="Noto Sans TC" w:eastAsia="Noto Sans TC" w:hAnsi="Noto Sans TC" w:hint="eastAsia"/>
                <w:lang w:eastAsia="zh-TW"/>
              </w:rPr>
              <w:t xml:space="preserve">   </w:t>
            </w:r>
            <w:r w:rsidRPr="004B7506">
              <w:rPr>
                <w:rFonts w:ascii="Noto Sans TC" w:eastAsia="Noto Sans TC" w:hAnsi="Noto Sans TC"/>
              </w:rPr>
              <w:t xml:space="preserve">○ </w:t>
            </w:r>
            <w:proofErr w:type="spellStart"/>
            <w:r w:rsidRPr="004B7506">
              <w:rPr>
                <w:rFonts w:ascii="Noto Sans TC" w:eastAsia="Noto Sans TC" w:hAnsi="Noto Sans TC"/>
              </w:rPr>
              <w:t>日治時期</w:t>
            </w:r>
            <w:proofErr w:type="spellEnd"/>
          </w:p>
        </w:tc>
      </w:tr>
      <w:tr w:rsidR="00724494" w:rsidRPr="004B7506" w14:paraId="0B825C24" w14:textId="77777777" w:rsidTr="004B7506">
        <w:tc>
          <w:tcPr>
            <w:tcW w:w="4320" w:type="dxa"/>
          </w:tcPr>
          <w:p w14:paraId="5D776567" w14:textId="77777777" w:rsidR="00724494" w:rsidRPr="004B7506" w:rsidRDefault="004B7506">
            <w:pPr>
              <w:rPr>
                <w:rFonts w:ascii="Noto Sans TC" w:eastAsia="Noto Sans TC" w:hAnsi="Noto Sans TC"/>
              </w:rPr>
            </w:pPr>
            <w:r w:rsidRPr="004B7506">
              <w:rPr>
                <w:rFonts w:ascii="Noto Sans TC" w:eastAsia="Noto Sans TC" w:hAnsi="Noto Sans TC"/>
              </w:rPr>
              <w:t xml:space="preserve">○ </w:t>
            </w:r>
            <w:r w:rsidRPr="004B7506">
              <w:rPr>
                <w:rFonts w:ascii="Noto Sans TC" w:eastAsia="Noto Sans TC" w:hAnsi="Noto Sans TC"/>
              </w:rPr>
              <w:t>劉醫師</w:t>
            </w:r>
          </w:p>
        </w:tc>
        <w:tc>
          <w:tcPr>
            <w:tcW w:w="4320" w:type="dxa"/>
          </w:tcPr>
          <w:p w14:paraId="487A00ED" w14:textId="6172242E" w:rsidR="00724494" w:rsidRPr="004B7506" w:rsidRDefault="004B7506">
            <w:pPr>
              <w:rPr>
                <w:rFonts w:ascii="Noto Sans TC" w:eastAsia="Noto Sans TC" w:hAnsi="Noto Sans TC"/>
              </w:rPr>
            </w:pPr>
            <w:r>
              <w:rPr>
                <w:rFonts w:ascii="Noto Sans TC" w:eastAsia="Noto Sans TC" w:hAnsi="Noto Sans TC" w:hint="eastAsia"/>
                <w:lang w:eastAsia="zh-TW"/>
              </w:rPr>
              <w:t xml:space="preserve">   </w:t>
            </w:r>
            <w:r w:rsidRPr="004B7506">
              <w:rPr>
                <w:rFonts w:ascii="Noto Sans TC" w:eastAsia="Noto Sans TC" w:hAnsi="Noto Sans TC"/>
              </w:rPr>
              <w:t xml:space="preserve">○ </w:t>
            </w:r>
            <w:proofErr w:type="spellStart"/>
            <w:r w:rsidRPr="004B7506">
              <w:rPr>
                <w:rFonts w:ascii="Noto Sans TC" w:eastAsia="Noto Sans TC" w:hAnsi="Noto Sans TC"/>
              </w:rPr>
              <w:t>清朝時期</w:t>
            </w:r>
            <w:proofErr w:type="spellEnd"/>
          </w:p>
        </w:tc>
      </w:tr>
      <w:tr w:rsidR="00724494" w:rsidRPr="004B7506" w14:paraId="46C50C6C" w14:textId="77777777" w:rsidTr="004B7506">
        <w:tc>
          <w:tcPr>
            <w:tcW w:w="4320" w:type="dxa"/>
          </w:tcPr>
          <w:p w14:paraId="231594F7" w14:textId="77777777" w:rsidR="00724494" w:rsidRPr="004B7506" w:rsidRDefault="004B7506">
            <w:pPr>
              <w:rPr>
                <w:rFonts w:ascii="Noto Sans TC" w:eastAsia="Noto Sans TC" w:hAnsi="Noto Sans TC"/>
              </w:rPr>
            </w:pPr>
            <w:r w:rsidRPr="004B7506">
              <w:rPr>
                <w:rFonts w:ascii="Noto Sans TC" w:eastAsia="Noto Sans TC" w:hAnsi="Noto Sans TC"/>
              </w:rPr>
              <w:t xml:space="preserve">○ </w:t>
            </w:r>
            <w:r w:rsidRPr="004B7506">
              <w:rPr>
                <w:rFonts w:ascii="Noto Sans TC" w:eastAsia="Noto Sans TC" w:hAnsi="Noto Sans TC"/>
              </w:rPr>
              <w:t>朱西甯</w:t>
            </w:r>
          </w:p>
        </w:tc>
        <w:tc>
          <w:tcPr>
            <w:tcW w:w="4320" w:type="dxa"/>
          </w:tcPr>
          <w:p w14:paraId="0E0090F0" w14:textId="4EEE261B" w:rsidR="00724494" w:rsidRPr="004B7506" w:rsidRDefault="004B7506">
            <w:pPr>
              <w:rPr>
                <w:rFonts w:ascii="Noto Sans TC" w:eastAsia="Noto Sans TC" w:hAnsi="Noto Sans TC"/>
              </w:rPr>
            </w:pPr>
            <w:r>
              <w:rPr>
                <w:rFonts w:ascii="Noto Sans TC" w:eastAsia="Noto Sans TC" w:hAnsi="Noto Sans TC" w:hint="eastAsia"/>
                <w:lang w:eastAsia="zh-TW"/>
              </w:rPr>
              <w:t xml:space="preserve">   </w:t>
            </w:r>
            <w:r w:rsidRPr="004B7506">
              <w:rPr>
                <w:rFonts w:ascii="Noto Sans TC" w:eastAsia="Noto Sans TC" w:hAnsi="Noto Sans TC"/>
              </w:rPr>
              <w:t xml:space="preserve">○ </w:t>
            </w:r>
            <w:proofErr w:type="spellStart"/>
            <w:r w:rsidRPr="004B7506">
              <w:rPr>
                <w:rFonts w:ascii="Noto Sans TC" w:eastAsia="Noto Sans TC" w:hAnsi="Noto Sans TC"/>
              </w:rPr>
              <w:t>戰後時期</w:t>
            </w:r>
            <w:proofErr w:type="spellEnd"/>
          </w:p>
        </w:tc>
      </w:tr>
    </w:tbl>
    <w:p w14:paraId="107A5EC8" w14:textId="2138B8E5" w:rsidR="00724494" w:rsidRPr="004B7506" w:rsidRDefault="004B7506">
      <w:pPr>
        <w:pStyle w:val="21"/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三、建築故事：歷史解謎</w:t>
      </w:r>
    </w:p>
    <w:p w14:paraId="4192E670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>依照年代順序在框格內填入數字（</w:t>
      </w:r>
      <w:r w:rsidRPr="004B7506">
        <w:rPr>
          <w:rFonts w:ascii="Noto Sans TC" w:eastAsia="Noto Sans TC" w:hAnsi="Noto Sans TC"/>
          <w:lang w:eastAsia="zh-TW"/>
        </w:rPr>
        <w:t>1-4</w:t>
      </w:r>
      <w:r w:rsidRPr="004B7506">
        <w:rPr>
          <w:rFonts w:ascii="Noto Sans TC" w:eastAsia="Noto Sans TC" w:hAnsi="Noto Sans TC"/>
          <w:lang w:eastAsia="zh-TW"/>
        </w:rPr>
        <w:t>）：</w:t>
      </w:r>
    </w:p>
    <w:p w14:paraId="3B9F30FA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□ </w:t>
      </w:r>
      <w:r w:rsidRPr="004B7506">
        <w:rPr>
          <w:rFonts w:ascii="Noto Sans TC" w:eastAsia="Noto Sans TC" w:hAnsi="Noto Sans TC"/>
          <w:lang w:eastAsia="zh-TW"/>
        </w:rPr>
        <w:t>李屋</w:t>
      </w:r>
      <w:proofErr w:type="gramStart"/>
      <w:r w:rsidRPr="004B7506">
        <w:rPr>
          <w:rFonts w:ascii="Noto Sans TC" w:eastAsia="Noto Sans TC" w:hAnsi="Noto Sans TC"/>
          <w:lang w:eastAsia="zh-TW"/>
        </w:rPr>
        <w:t>惇敘堂</w:t>
      </w:r>
      <w:proofErr w:type="gramEnd"/>
      <w:r w:rsidRPr="004B7506">
        <w:rPr>
          <w:rFonts w:ascii="Noto Sans TC" w:eastAsia="Noto Sans TC" w:hAnsi="Noto Sans TC"/>
          <w:lang w:eastAsia="zh-TW"/>
        </w:rPr>
        <w:t>：最早的三合院建築</w:t>
      </w:r>
    </w:p>
    <w:p w14:paraId="6526BBF0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□ </w:t>
      </w:r>
      <w:r w:rsidRPr="004B7506">
        <w:rPr>
          <w:rFonts w:ascii="Noto Sans TC" w:eastAsia="Noto Sans TC" w:hAnsi="Noto Sans TC"/>
          <w:lang w:eastAsia="zh-TW"/>
        </w:rPr>
        <w:t>銅鑼火車站：第一個現代化交通建設</w:t>
      </w:r>
    </w:p>
    <w:p w14:paraId="1A04CD37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□ </w:t>
      </w:r>
      <w:r w:rsidRPr="004B7506">
        <w:rPr>
          <w:rFonts w:ascii="Noto Sans TC" w:eastAsia="Noto Sans TC" w:hAnsi="Noto Sans TC"/>
          <w:lang w:eastAsia="zh-TW"/>
        </w:rPr>
        <w:t>武聖廟：見證大地震後的重建</w:t>
      </w:r>
    </w:p>
    <w:p w14:paraId="45418774" w14:textId="77777777" w:rsidR="00724494" w:rsidRPr="004B7506" w:rsidRDefault="004B7506">
      <w:pPr>
        <w:rPr>
          <w:rFonts w:ascii="Noto Sans TC" w:eastAsia="Noto Sans TC" w:hAnsi="Noto Sans TC"/>
          <w:lang w:eastAsia="zh-TW"/>
        </w:rPr>
      </w:pPr>
      <w:r w:rsidRPr="004B7506">
        <w:rPr>
          <w:rFonts w:ascii="Noto Sans TC" w:eastAsia="Noto Sans TC" w:hAnsi="Noto Sans TC"/>
          <w:lang w:eastAsia="zh-TW"/>
        </w:rPr>
        <w:t xml:space="preserve">□ </w:t>
      </w:r>
      <w:r w:rsidRPr="004B7506">
        <w:rPr>
          <w:rFonts w:ascii="Noto Sans TC" w:eastAsia="Noto Sans TC" w:hAnsi="Noto Sans TC"/>
          <w:lang w:eastAsia="zh-TW"/>
        </w:rPr>
        <w:t>重光診所：戰後重要的醫療場所</w:t>
      </w:r>
    </w:p>
    <w:p w14:paraId="02D6DF19" w14:textId="36161C8F" w:rsidR="00724494" w:rsidRPr="004B7506" w:rsidRDefault="00724494">
      <w:pPr>
        <w:rPr>
          <w:rFonts w:ascii="Noto Sans TC" w:eastAsia="Noto Sans TC" w:hAnsi="Noto Sans TC" w:hint="eastAsia"/>
          <w:lang w:eastAsia="zh-TW"/>
        </w:rPr>
      </w:pPr>
    </w:p>
    <w:sectPr w:rsidR="00724494" w:rsidRPr="004B7506" w:rsidSect="004B7506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7506"/>
    <w:rsid w:val="0072449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37A56"/>
  <w14:defaultImageDpi w14:val="300"/>
  <w15:docId w15:val="{440D0D2F-C9DA-4F40-91E0-8043695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Vada YC Lee</cp:lastModifiedBy>
  <cp:revision>2</cp:revision>
  <dcterms:created xsi:type="dcterms:W3CDTF">2013-12-23T23:15:00Z</dcterms:created>
  <dcterms:modified xsi:type="dcterms:W3CDTF">2024-10-22T06:59:00Z</dcterms:modified>
  <cp:category/>
</cp:coreProperties>
</file>